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9023" w14:textId="6570C0C0" w:rsidR="001342C1" w:rsidRPr="001342C1" w:rsidRDefault="001342C1" w:rsidP="4EF94194">
      <w:pPr>
        <w:rPr>
          <w:sz w:val="36"/>
          <w:szCs w:val="36"/>
        </w:rPr>
      </w:pPr>
      <w:r w:rsidRPr="4EF94194">
        <w:rPr>
          <w:noProof/>
        </w:rPr>
        <w:t xml:space="preserve">                                                            </w:t>
      </w:r>
    </w:p>
    <w:p w14:paraId="14B7FC10" w14:textId="57DA8035" w:rsidR="001342C1" w:rsidRDefault="001342C1" w:rsidP="4EF94194">
      <w:pPr>
        <w:rPr>
          <w:sz w:val="36"/>
          <w:szCs w:val="36"/>
        </w:rPr>
      </w:pPr>
      <w:r w:rsidRPr="4EF94194">
        <w:rPr>
          <w:sz w:val="36"/>
          <w:szCs w:val="36"/>
        </w:rPr>
        <w:t xml:space="preserve">LEAP </w:t>
      </w:r>
      <w:r w:rsidR="002467AC" w:rsidRPr="4EF94194">
        <w:rPr>
          <w:sz w:val="36"/>
          <w:szCs w:val="36"/>
        </w:rPr>
        <w:t>Advocacy Service</w:t>
      </w:r>
      <w:r w:rsidRPr="4EF94194">
        <w:rPr>
          <w:sz w:val="36"/>
          <w:szCs w:val="36"/>
        </w:rPr>
        <w:t xml:space="preserve"> </w:t>
      </w:r>
      <w:r w:rsidR="002467AC" w:rsidRPr="4EF94194">
        <w:rPr>
          <w:sz w:val="36"/>
          <w:szCs w:val="36"/>
        </w:rPr>
        <w:t xml:space="preserve">Referral </w:t>
      </w:r>
      <w:r w:rsidRPr="4EF94194">
        <w:rPr>
          <w:sz w:val="36"/>
          <w:szCs w:val="36"/>
        </w:rPr>
        <w:t xml:space="preserve">Form </w:t>
      </w:r>
    </w:p>
    <w:p w14:paraId="2F711908" w14:textId="6F544371" w:rsidR="00916516" w:rsidRDefault="00916516" w:rsidP="4EF94194">
      <w:pPr>
        <w:rPr>
          <w:sz w:val="24"/>
          <w:szCs w:val="24"/>
        </w:rPr>
      </w:pPr>
      <w:r w:rsidRPr="00916516">
        <w:rPr>
          <w:sz w:val="24"/>
          <w:szCs w:val="24"/>
        </w:rPr>
        <w:t xml:space="preserve">Please email this form to </w:t>
      </w:r>
      <w:hyperlink r:id="rId8" w:history="1">
        <w:r w:rsidRPr="007B5539">
          <w:rPr>
            <w:rStyle w:val="Hyperlink"/>
            <w:sz w:val="24"/>
            <w:szCs w:val="24"/>
          </w:rPr>
          <w:t>enquiries@leapadvocacy.org.uk</w:t>
        </w:r>
      </w:hyperlink>
    </w:p>
    <w:p w14:paraId="2868DC47" w14:textId="77777777" w:rsidR="00916516" w:rsidRPr="00916516" w:rsidRDefault="00916516" w:rsidP="4EF94194">
      <w:pPr>
        <w:rPr>
          <w:sz w:val="24"/>
          <w:szCs w:val="24"/>
        </w:rPr>
      </w:pPr>
    </w:p>
    <w:p w14:paraId="6395B811" w14:textId="77777777" w:rsidR="00BF2828" w:rsidRPr="001342C1" w:rsidRDefault="00BF2828" w:rsidP="00BF2828">
      <w:r w:rsidRPr="0001616A">
        <w:rPr>
          <w:b/>
          <w:bCs/>
        </w:rPr>
        <w:t xml:space="preserve"> </w:t>
      </w:r>
      <w:sdt>
        <w:sdtPr>
          <w:id w:val="-1146731546"/>
          <w14:checkbox>
            <w14:checked w14:val="0"/>
            <w14:checkedState w14:val="2612" w14:font="MS Gothic"/>
            <w14:uncheckedState w14:val="2610" w14:font="MS Gothic"/>
          </w14:checkbox>
        </w:sdtPr>
        <w:sdtContent>
          <w:r w:rsidRPr="001342C1">
            <w:rPr>
              <w:rFonts w:ascii="MS Gothic" w:eastAsia="MS Gothic" w:hAnsi="MS Gothic" w:hint="eastAsia"/>
            </w:rPr>
            <w:t>☐</w:t>
          </w:r>
        </w:sdtContent>
      </w:sdt>
      <w:proofErr w:type="spellStart"/>
      <w:r w:rsidRPr="001342C1">
        <w:t>Self referral</w:t>
      </w:r>
      <w:proofErr w:type="spellEnd"/>
      <w:r w:rsidRPr="001342C1">
        <w:t xml:space="preserve"> (Please fill out client information)</w:t>
      </w:r>
    </w:p>
    <w:p w14:paraId="4B6BD250" w14:textId="3A9BF5C0" w:rsidR="001342C1" w:rsidRDefault="00BF2828">
      <w:r>
        <w:t xml:space="preserve"> </w:t>
      </w:r>
      <w:sdt>
        <w:sdtPr>
          <w:id w:val="1099840138"/>
          <w14:checkbox>
            <w14:checked w14:val="0"/>
            <w14:checkedState w14:val="2612" w14:font="MS Gothic"/>
            <w14:uncheckedState w14:val="2610" w14:font="MS Gothic"/>
          </w14:checkbox>
        </w:sdtPr>
        <w:sdtContent>
          <w:r w:rsidRPr="4EF94194">
            <w:rPr>
              <w:rFonts w:ascii="MS Gothic" w:eastAsia="MS Gothic" w:hAnsi="MS Gothic"/>
            </w:rPr>
            <w:t>☐</w:t>
          </w:r>
        </w:sdtContent>
      </w:sdt>
      <w:r>
        <w:t>Professional referral (Please fill out details below)</w:t>
      </w:r>
    </w:p>
    <w:p w14:paraId="18ED6881" w14:textId="77777777" w:rsidR="00916516" w:rsidRPr="001342C1" w:rsidRDefault="00916516"/>
    <w:p w14:paraId="427BD64B" w14:textId="2287688B" w:rsidR="0A2849F2" w:rsidRDefault="0A2849F2">
      <w:r>
        <w:t>Date complete: ______________</w:t>
      </w:r>
    </w:p>
    <w:p w14:paraId="177C7D5E" w14:textId="37846C6D" w:rsidR="0001616A" w:rsidRPr="00AE230B" w:rsidRDefault="00AE230B" w:rsidP="0001616A">
      <w:pPr>
        <w:rPr>
          <w:color w:val="17365D" w:themeColor="text2" w:themeShade="BF"/>
        </w:rPr>
      </w:pPr>
      <w:r w:rsidRPr="00AE230B">
        <w:rPr>
          <w:rFonts w:asciiTheme="majorHAnsi" w:hAnsiTheme="majorHAnsi" w:cstheme="majorHAnsi"/>
          <w:b/>
          <w:bCs/>
          <w:color w:val="17365D" w:themeColor="text2" w:themeShade="BF"/>
          <w:sz w:val="28"/>
          <w:szCs w:val="28"/>
        </w:rPr>
        <w:t>Client Information</w:t>
      </w:r>
    </w:p>
    <w:tbl>
      <w:tblPr>
        <w:tblStyle w:val="TableGrid"/>
        <w:tblW w:w="9065" w:type="dxa"/>
        <w:tblLook w:val="04A0" w:firstRow="1" w:lastRow="0" w:firstColumn="1" w:lastColumn="0" w:noHBand="0" w:noVBand="1"/>
      </w:tblPr>
      <w:tblGrid>
        <w:gridCol w:w="2868"/>
        <w:gridCol w:w="6197"/>
      </w:tblGrid>
      <w:tr w:rsidR="0001616A" w14:paraId="2980A54C" w14:textId="77777777" w:rsidTr="4EF94194">
        <w:trPr>
          <w:trHeight w:val="474"/>
        </w:trPr>
        <w:tc>
          <w:tcPr>
            <w:tcW w:w="2868" w:type="dxa"/>
            <w:shd w:val="clear" w:color="auto" w:fill="DBE5F1" w:themeFill="accent1" w:themeFillTint="33"/>
          </w:tcPr>
          <w:p w14:paraId="1DE23746" w14:textId="67692E96" w:rsidR="0001616A" w:rsidRPr="00447CDF" w:rsidRDefault="001C777B" w:rsidP="0019392F">
            <w:r w:rsidRPr="00447CDF">
              <w:t xml:space="preserve">Full </w:t>
            </w:r>
            <w:r w:rsidR="0001616A" w:rsidRPr="00447CDF">
              <w:t xml:space="preserve">Name </w:t>
            </w:r>
          </w:p>
          <w:p w14:paraId="0A6F2DC8" w14:textId="77777777" w:rsidR="0001616A" w:rsidRPr="00447CDF" w:rsidRDefault="0001616A" w:rsidP="0019392F"/>
        </w:tc>
        <w:tc>
          <w:tcPr>
            <w:tcW w:w="6197" w:type="dxa"/>
          </w:tcPr>
          <w:p w14:paraId="663C11B8" w14:textId="77777777" w:rsidR="0001616A" w:rsidRDefault="0001616A" w:rsidP="0019392F"/>
        </w:tc>
      </w:tr>
      <w:tr w:rsidR="0001616A" w14:paraId="7C328372" w14:textId="77777777" w:rsidTr="4EF94194">
        <w:trPr>
          <w:trHeight w:val="695"/>
        </w:trPr>
        <w:tc>
          <w:tcPr>
            <w:tcW w:w="2868" w:type="dxa"/>
            <w:shd w:val="clear" w:color="auto" w:fill="DBE5F1" w:themeFill="accent1" w:themeFillTint="33"/>
          </w:tcPr>
          <w:p w14:paraId="47522C33" w14:textId="77777777" w:rsidR="0001616A" w:rsidRPr="00447CDF" w:rsidRDefault="0001616A" w:rsidP="0019392F">
            <w:r w:rsidRPr="00447CDF">
              <w:t>Preferred Name (if different from above)</w:t>
            </w:r>
          </w:p>
        </w:tc>
        <w:tc>
          <w:tcPr>
            <w:tcW w:w="6197" w:type="dxa"/>
          </w:tcPr>
          <w:p w14:paraId="36768754" w14:textId="77777777" w:rsidR="0001616A" w:rsidRDefault="0001616A" w:rsidP="0019392F"/>
        </w:tc>
      </w:tr>
      <w:tr w:rsidR="4EF94194" w14:paraId="59BF2681" w14:textId="77777777" w:rsidTr="4EF94194">
        <w:trPr>
          <w:trHeight w:val="300"/>
        </w:trPr>
        <w:tc>
          <w:tcPr>
            <w:tcW w:w="2868" w:type="dxa"/>
            <w:shd w:val="clear" w:color="auto" w:fill="DBE5F1" w:themeFill="accent1" w:themeFillTint="33"/>
          </w:tcPr>
          <w:p w14:paraId="298D38C7" w14:textId="2FE79E87" w:rsidR="50A4E178" w:rsidRDefault="50A4E178" w:rsidP="4EF94194">
            <w:r>
              <w:t>Gender</w:t>
            </w:r>
          </w:p>
        </w:tc>
        <w:tc>
          <w:tcPr>
            <w:tcW w:w="6197" w:type="dxa"/>
          </w:tcPr>
          <w:p w14:paraId="07533E1E" w14:textId="561C5998" w:rsidR="4EF94194" w:rsidRDefault="4EF94194" w:rsidP="4EF94194"/>
        </w:tc>
      </w:tr>
      <w:tr w:rsidR="001C777B" w14:paraId="31DB8534" w14:textId="77777777" w:rsidTr="4EF94194">
        <w:trPr>
          <w:trHeight w:val="481"/>
        </w:trPr>
        <w:tc>
          <w:tcPr>
            <w:tcW w:w="2868" w:type="dxa"/>
            <w:shd w:val="clear" w:color="auto" w:fill="DBE5F1" w:themeFill="accent1" w:themeFillTint="33"/>
          </w:tcPr>
          <w:p w14:paraId="02D40865" w14:textId="77777777" w:rsidR="00447CDF" w:rsidRPr="00447CDF" w:rsidRDefault="001C777B" w:rsidP="0019392F">
            <w:r w:rsidRPr="00447CDF">
              <w:t>Preferred pronoun(s)</w:t>
            </w:r>
            <w:r w:rsidR="00447CDF" w:rsidRPr="00447CDF">
              <w:t xml:space="preserve"> </w:t>
            </w:r>
          </w:p>
          <w:p w14:paraId="3E4FA9CA" w14:textId="0207DDC9" w:rsidR="001C777B" w:rsidRPr="00447CDF" w:rsidRDefault="00447CDF" w:rsidP="0019392F">
            <w:r w:rsidRPr="00447CDF">
              <w:t>(</w:t>
            </w:r>
            <w:proofErr w:type="spellStart"/>
            <w:proofErr w:type="gramStart"/>
            <w:r w:rsidRPr="00447CDF">
              <w:t>ie</w:t>
            </w:r>
            <w:proofErr w:type="spellEnd"/>
            <w:proofErr w:type="gramEnd"/>
            <w:r w:rsidRPr="00447CDF">
              <w:t>. She, He, They)</w:t>
            </w:r>
          </w:p>
        </w:tc>
        <w:tc>
          <w:tcPr>
            <w:tcW w:w="6197" w:type="dxa"/>
          </w:tcPr>
          <w:p w14:paraId="11317829" w14:textId="77777777" w:rsidR="001C777B" w:rsidRDefault="001C777B" w:rsidP="0019392F"/>
        </w:tc>
      </w:tr>
      <w:tr w:rsidR="00447CDF" w14:paraId="0464A034" w14:textId="77777777" w:rsidTr="4EF94194">
        <w:trPr>
          <w:trHeight w:val="457"/>
        </w:trPr>
        <w:tc>
          <w:tcPr>
            <w:tcW w:w="2868" w:type="dxa"/>
            <w:shd w:val="clear" w:color="auto" w:fill="DBE5F1" w:themeFill="accent1" w:themeFillTint="33"/>
          </w:tcPr>
          <w:p w14:paraId="6C102A2F" w14:textId="2BA8067B" w:rsidR="00447CDF" w:rsidRPr="00447CDF" w:rsidRDefault="00447CDF" w:rsidP="0019392F">
            <w:r w:rsidRPr="00447CDF">
              <w:t xml:space="preserve">Date of birth </w:t>
            </w:r>
          </w:p>
        </w:tc>
        <w:tc>
          <w:tcPr>
            <w:tcW w:w="6197" w:type="dxa"/>
          </w:tcPr>
          <w:p w14:paraId="432F3081" w14:textId="77777777" w:rsidR="00447CDF" w:rsidRDefault="00447CDF" w:rsidP="0019392F"/>
        </w:tc>
      </w:tr>
      <w:tr w:rsidR="0001616A" w14:paraId="20A77ADD" w14:textId="77777777" w:rsidTr="4EF94194">
        <w:trPr>
          <w:trHeight w:val="740"/>
        </w:trPr>
        <w:tc>
          <w:tcPr>
            <w:tcW w:w="2868" w:type="dxa"/>
            <w:shd w:val="clear" w:color="auto" w:fill="DBE5F1" w:themeFill="accent1" w:themeFillTint="33"/>
          </w:tcPr>
          <w:p w14:paraId="38E995C4" w14:textId="77777777" w:rsidR="0001616A" w:rsidRPr="00447CDF" w:rsidRDefault="0001616A" w:rsidP="0019392F">
            <w:r w:rsidRPr="00447CDF">
              <w:t>Address</w:t>
            </w:r>
          </w:p>
          <w:p w14:paraId="742342A9" w14:textId="77777777" w:rsidR="0001616A" w:rsidRPr="00447CDF" w:rsidRDefault="0001616A" w:rsidP="0019392F"/>
          <w:p w14:paraId="07C15205" w14:textId="77777777" w:rsidR="0001616A" w:rsidRPr="00447CDF" w:rsidRDefault="0001616A" w:rsidP="0019392F"/>
          <w:p w14:paraId="1E7450C7" w14:textId="77777777" w:rsidR="0001616A" w:rsidRPr="00447CDF" w:rsidRDefault="0001616A" w:rsidP="0019392F"/>
          <w:p w14:paraId="6F4B964A" w14:textId="77777777" w:rsidR="0001616A" w:rsidRPr="00447CDF" w:rsidRDefault="0001616A" w:rsidP="0019392F"/>
        </w:tc>
        <w:tc>
          <w:tcPr>
            <w:tcW w:w="6197" w:type="dxa"/>
          </w:tcPr>
          <w:p w14:paraId="41D19755" w14:textId="77777777" w:rsidR="0001616A" w:rsidRDefault="0001616A" w:rsidP="0019392F"/>
        </w:tc>
      </w:tr>
      <w:tr w:rsidR="00447CDF" w14:paraId="32870812" w14:textId="77777777" w:rsidTr="4EF94194">
        <w:trPr>
          <w:trHeight w:val="354"/>
        </w:trPr>
        <w:tc>
          <w:tcPr>
            <w:tcW w:w="2868" w:type="dxa"/>
            <w:shd w:val="clear" w:color="auto" w:fill="DBE5F1" w:themeFill="accent1" w:themeFillTint="33"/>
          </w:tcPr>
          <w:p w14:paraId="6A6157B4" w14:textId="54E62C60" w:rsidR="00447CDF" w:rsidRPr="00447CDF" w:rsidRDefault="00447CDF" w:rsidP="0019392F">
            <w:r w:rsidRPr="00447CDF">
              <w:t xml:space="preserve">Postcode </w:t>
            </w:r>
          </w:p>
        </w:tc>
        <w:tc>
          <w:tcPr>
            <w:tcW w:w="6197" w:type="dxa"/>
          </w:tcPr>
          <w:p w14:paraId="336E88E8" w14:textId="77777777" w:rsidR="00447CDF" w:rsidRDefault="00447CDF" w:rsidP="0019392F"/>
        </w:tc>
      </w:tr>
      <w:tr w:rsidR="0001616A" w14:paraId="37506CEF" w14:textId="77777777" w:rsidTr="4EF94194">
        <w:trPr>
          <w:trHeight w:val="354"/>
        </w:trPr>
        <w:tc>
          <w:tcPr>
            <w:tcW w:w="2868" w:type="dxa"/>
            <w:shd w:val="clear" w:color="auto" w:fill="DBE5F1" w:themeFill="accent1" w:themeFillTint="33"/>
          </w:tcPr>
          <w:p w14:paraId="542121BD" w14:textId="77777777" w:rsidR="0001616A" w:rsidRPr="00447CDF" w:rsidRDefault="0001616A" w:rsidP="0019392F">
            <w:r w:rsidRPr="00447CDF">
              <w:t xml:space="preserve">Phone Number </w:t>
            </w:r>
          </w:p>
        </w:tc>
        <w:tc>
          <w:tcPr>
            <w:tcW w:w="6197" w:type="dxa"/>
          </w:tcPr>
          <w:p w14:paraId="16182502" w14:textId="77777777" w:rsidR="0001616A" w:rsidRDefault="0001616A" w:rsidP="0019392F"/>
        </w:tc>
      </w:tr>
      <w:tr w:rsidR="0001616A" w14:paraId="450E360F" w14:textId="77777777" w:rsidTr="4EF94194">
        <w:trPr>
          <w:trHeight w:val="354"/>
        </w:trPr>
        <w:tc>
          <w:tcPr>
            <w:tcW w:w="2868" w:type="dxa"/>
            <w:shd w:val="clear" w:color="auto" w:fill="DBE5F1" w:themeFill="accent1" w:themeFillTint="33"/>
          </w:tcPr>
          <w:p w14:paraId="236FD0F0" w14:textId="77777777" w:rsidR="0001616A" w:rsidRPr="00447CDF" w:rsidRDefault="0001616A" w:rsidP="0019392F">
            <w:r w:rsidRPr="00447CDF">
              <w:t>Email address</w:t>
            </w:r>
          </w:p>
        </w:tc>
        <w:tc>
          <w:tcPr>
            <w:tcW w:w="6197" w:type="dxa"/>
          </w:tcPr>
          <w:p w14:paraId="13AF3EF0" w14:textId="77777777" w:rsidR="0001616A" w:rsidRDefault="0001616A" w:rsidP="0019392F"/>
        </w:tc>
      </w:tr>
      <w:tr w:rsidR="0001616A" w14:paraId="470D8D85" w14:textId="77777777" w:rsidTr="4EF94194">
        <w:trPr>
          <w:trHeight w:val="354"/>
        </w:trPr>
        <w:tc>
          <w:tcPr>
            <w:tcW w:w="2868" w:type="dxa"/>
            <w:shd w:val="clear" w:color="auto" w:fill="DBE5F1" w:themeFill="accent1" w:themeFillTint="33"/>
          </w:tcPr>
          <w:p w14:paraId="4D3CB21E" w14:textId="77777777" w:rsidR="0001616A" w:rsidRPr="00447CDF" w:rsidRDefault="0001616A" w:rsidP="0019392F">
            <w:r w:rsidRPr="00447CDF">
              <w:t>Preferred contact method</w:t>
            </w:r>
          </w:p>
        </w:tc>
        <w:tc>
          <w:tcPr>
            <w:tcW w:w="6197" w:type="dxa"/>
          </w:tcPr>
          <w:p w14:paraId="2C8A0C7B" w14:textId="77777777" w:rsidR="0001616A" w:rsidRDefault="00000000" w:rsidP="0019392F">
            <w:sdt>
              <w:sdtPr>
                <w:id w:val="-247113133"/>
                <w14:checkbox>
                  <w14:checked w14:val="0"/>
                  <w14:checkedState w14:val="2612" w14:font="MS Gothic"/>
                  <w14:uncheckedState w14:val="2610" w14:font="MS Gothic"/>
                </w14:checkbox>
              </w:sdtPr>
              <w:sdtContent>
                <w:r w:rsidR="0001616A">
                  <w:rPr>
                    <w:rFonts w:ascii="MS Gothic" w:eastAsia="MS Gothic" w:hAnsi="MS Gothic" w:hint="eastAsia"/>
                  </w:rPr>
                  <w:t>☐</w:t>
                </w:r>
              </w:sdtContent>
            </w:sdt>
            <w:r w:rsidR="0001616A">
              <w:t xml:space="preserve"> Phone </w:t>
            </w:r>
            <w:sdt>
              <w:sdtPr>
                <w:id w:val="2070845090"/>
                <w14:checkbox>
                  <w14:checked w14:val="0"/>
                  <w14:checkedState w14:val="2612" w14:font="MS Gothic"/>
                  <w14:uncheckedState w14:val="2610" w14:font="MS Gothic"/>
                </w14:checkbox>
              </w:sdtPr>
              <w:sdtContent>
                <w:r w:rsidR="0001616A">
                  <w:rPr>
                    <w:rFonts w:ascii="MS Gothic" w:eastAsia="MS Gothic" w:hAnsi="MS Gothic" w:hint="eastAsia"/>
                  </w:rPr>
                  <w:t>☐</w:t>
                </w:r>
              </w:sdtContent>
            </w:sdt>
            <w:r w:rsidR="0001616A">
              <w:t xml:space="preserve"> Email </w:t>
            </w:r>
            <w:sdt>
              <w:sdtPr>
                <w:id w:val="383682781"/>
                <w14:checkbox>
                  <w14:checked w14:val="0"/>
                  <w14:checkedState w14:val="2612" w14:font="MS Gothic"/>
                  <w14:uncheckedState w14:val="2610" w14:font="MS Gothic"/>
                </w14:checkbox>
              </w:sdtPr>
              <w:sdtContent>
                <w:r w:rsidR="0001616A">
                  <w:rPr>
                    <w:rFonts w:ascii="MS Gothic" w:eastAsia="MS Gothic" w:hAnsi="MS Gothic" w:hint="eastAsia"/>
                  </w:rPr>
                  <w:t>☐</w:t>
                </w:r>
              </w:sdtContent>
            </w:sdt>
            <w:r w:rsidR="0001616A">
              <w:t xml:space="preserve"> Post </w:t>
            </w:r>
            <w:sdt>
              <w:sdtPr>
                <w:id w:val="-788040368"/>
                <w14:checkbox>
                  <w14:checked w14:val="0"/>
                  <w14:checkedState w14:val="2612" w14:font="MS Gothic"/>
                  <w14:uncheckedState w14:val="2610" w14:font="MS Gothic"/>
                </w14:checkbox>
              </w:sdtPr>
              <w:sdtContent>
                <w:r w:rsidR="0001616A">
                  <w:rPr>
                    <w:rFonts w:ascii="MS Gothic" w:eastAsia="MS Gothic" w:hAnsi="MS Gothic" w:hint="eastAsia"/>
                  </w:rPr>
                  <w:t>☐</w:t>
                </w:r>
              </w:sdtContent>
            </w:sdt>
            <w:r w:rsidR="0001616A">
              <w:t xml:space="preserve"> Text </w:t>
            </w:r>
            <w:sdt>
              <w:sdtPr>
                <w:id w:val="-350798767"/>
                <w14:checkbox>
                  <w14:checked w14:val="0"/>
                  <w14:checkedState w14:val="2612" w14:font="MS Gothic"/>
                  <w14:uncheckedState w14:val="2610" w14:font="MS Gothic"/>
                </w14:checkbox>
              </w:sdtPr>
              <w:sdtContent>
                <w:r w:rsidR="0001616A">
                  <w:rPr>
                    <w:rFonts w:ascii="MS Gothic" w:eastAsia="MS Gothic" w:hAnsi="MS Gothic" w:hint="eastAsia"/>
                  </w:rPr>
                  <w:t>☐</w:t>
                </w:r>
              </w:sdtContent>
            </w:sdt>
            <w:r w:rsidR="0001616A">
              <w:t>Other</w:t>
            </w:r>
          </w:p>
        </w:tc>
      </w:tr>
      <w:tr w:rsidR="0001616A" w14:paraId="4FE7F41E" w14:textId="77777777" w:rsidTr="4EF94194">
        <w:trPr>
          <w:trHeight w:val="354"/>
        </w:trPr>
        <w:tc>
          <w:tcPr>
            <w:tcW w:w="2868" w:type="dxa"/>
            <w:shd w:val="clear" w:color="auto" w:fill="DBE5F1" w:themeFill="accent1" w:themeFillTint="33"/>
          </w:tcPr>
          <w:p w14:paraId="6DFB020D" w14:textId="77777777" w:rsidR="0001616A" w:rsidRPr="00447CDF" w:rsidRDefault="0001616A" w:rsidP="0019392F">
            <w:r w:rsidRPr="00447CDF">
              <w:t xml:space="preserve">Do you have a preferred time of day for contact? </w:t>
            </w:r>
          </w:p>
        </w:tc>
        <w:tc>
          <w:tcPr>
            <w:tcW w:w="6197" w:type="dxa"/>
          </w:tcPr>
          <w:p w14:paraId="518AABA7" w14:textId="77777777" w:rsidR="0001616A" w:rsidRDefault="0001616A" w:rsidP="0019392F"/>
        </w:tc>
      </w:tr>
      <w:tr w:rsidR="0086104D" w14:paraId="60292A51" w14:textId="77777777" w:rsidTr="4EF94194">
        <w:trPr>
          <w:trHeight w:val="354"/>
        </w:trPr>
        <w:tc>
          <w:tcPr>
            <w:tcW w:w="2868" w:type="dxa"/>
            <w:shd w:val="clear" w:color="auto" w:fill="DBE5F1" w:themeFill="accent1" w:themeFillTint="33"/>
          </w:tcPr>
          <w:p w14:paraId="108D038F" w14:textId="3ED9C15D" w:rsidR="0086104D" w:rsidRPr="00447CDF" w:rsidRDefault="0086104D" w:rsidP="0086104D">
            <w:r w:rsidRPr="00447CDF">
              <w:t>Communication Needs?</w:t>
            </w:r>
          </w:p>
        </w:tc>
        <w:tc>
          <w:tcPr>
            <w:tcW w:w="6197" w:type="dxa"/>
          </w:tcPr>
          <w:p w14:paraId="10842A14" w14:textId="5F437C48" w:rsidR="0086104D" w:rsidRDefault="00000000" w:rsidP="0086104D">
            <w:sdt>
              <w:sdtPr>
                <w:id w:val="-1313250256"/>
                <w14:checkbox>
                  <w14:checked w14:val="0"/>
                  <w14:checkedState w14:val="2612" w14:font="MS Gothic"/>
                  <w14:uncheckedState w14:val="2610" w14:font="MS Gothic"/>
                </w14:checkbox>
              </w:sdtPr>
              <w:sdtContent>
                <w:r w:rsidR="0086104D">
                  <w:rPr>
                    <w:rFonts w:ascii="MS Gothic" w:eastAsia="MS Gothic" w:hAnsi="MS Gothic" w:hint="eastAsia"/>
                  </w:rPr>
                  <w:t>☐</w:t>
                </w:r>
              </w:sdtContent>
            </w:sdt>
            <w:r w:rsidR="0086104D">
              <w:t xml:space="preserve"> </w:t>
            </w:r>
            <w:proofErr w:type="gramStart"/>
            <w:r w:rsidR="00AE230B">
              <w:t>Interpreter</w:t>
            </w:r>
            <w:r w:rsidR="0086104D">
              <w:t xml:space="preserve">  Language</w:t>
            </w:r>
            <w:proofErr w:type="gramEnd"/>
            <w:r w:rsidR="0086104D">
              <w:t>_________________________</w:t>
            </w:r>
          </w:p>
          <w:p w14:paraId="01052101" w14:textId="77777777" w:rsidR="0086104D" w:rsidRDefault="0086104D" w:rsidP="0086104D"/>
          <w:p w14:paraId="42F6E8E2" w14:textId="357756DD" w:rsidR="0086104D" w:rsidRDefault="0086104D" w:rsidP="0086104D">
            <w:r>
              <w:t xml:space="preserve"> </w:t>
            </w:r>
            <w:sdt>
              <w:sdtPr>
                <w:id w:val="-644435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Easy Read </w:t>
            </w:r>
            <w:sdt>
              <w:sdtPr>
                <w:id w:val="401953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Print  </w:t>
            </w:r>
            <w:sdt>
              <w:sdtPr>
                <w:id w:val="1558434929"/>
                <w14:checkbox>
                  <w14:checked w14:val="0"/>
                  <w14:checkedState w14:val="2612" w14:font="MS Gothic"/>
                  <w14:uncheckedState w14:val="2610" w14:font="MS Gothic"/>
                </w14:checkbox>
              </w:sdtPr>
              <w:sdtContent>
                <w:r>
                  <w:rPr>
                    <w:rFonts w:ascii="MS Gothic" w:eastAsia="MS Gothic" w:hAnsi="MS Gothic" w:hint="eastAsia"/>
                  </w:rPr>
                  <w:t>☐</w:t>
                </w:r>
              </w:sdtContent>
            </w:sdt>
            <w:r>
              <w:t>Makaton</w:t>
            </w:r>
            <w:r w:rsidR="00AE230B">
              <w:t xml:space="preserve"> or Pictorial </w:t>
            </w:r>
            <w:r>
              <w:t xml:space="preserve"> </w:t>
            </w:r>
            <w:sdt>
              <w:sdtPr>
                <w:id w:val="1762098001"/>
                <w14:checkbox>
                  <w14:checked w14:val="0"/>
                  <w14:checkedState w14:val="2612" w14:font="MS Gothic"/>
                  <w14:uncheckedState w14:val="2610" w14:font="MS Gothic"/>
                </w14:checkbox>
              </w:sdtPr>
              <w:sdtContent>
                <w:r>
                  <w:rPr>
                    <w:rFonts w:ascii="MS Gothic" w:eastAsia="MS Gothic" w:hAnsi="MS Gothic" w:hint="eastAsia"/>
                  </w:rPr>
                  <w:t>☐</w:t>
                </w:r>
              </w:sdtContent>
            </w:sdt>
            <w:r>
              <w:t>Braille</w:t>
            </w:r>
          </w:p>
          <w:p w14:paraId="0CCE4491" w14:textId="0EEB56AF" w:rsidR="0086104D" w:rsidRDefault="0086104D" w:rsidP="0086104D">
            <w:pPr>
              <w:tabs>
                <w:tab w:val="left" w:pos="770"/>
              </w:tabs>
            </w:pPr>
            <w:r>
              <w:t xml:space="preserve"> </w:t>
            </w:r>
            <w:sdt>
              <w:sdtPr>
                <w:id w:val="-652595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British Sign Language </w:t>
            </w:r>
            <w:sdt>
              <w:sdtPr>
                <w:id w:val="979806379"/>
                <w14:checkbox>
                  <w14:checked w14:val="0"/>
                  <w14:checkedState w14:val="2612" w14:font="MS Gothic"/>
                  <w14:uncheckedState w14:val="2610" w14:font="MS Gothic"/>
                </w14:checkbox>
              </w:sdtPr>
              <w:sdtContent>
                <w:r w:rsidR="00AE230B">
                  <w:rPr>
                    <w:rFonts w:ascii="MS Gothic" w:eastAsia="MS Gothic" w:hAnsi="MS Gothic" w:hint="eastAsia"/>
                  </w:rPr>
                  <w:t>☐</w:t>
                </w:r>
              </w:sdtContent>
            </w:sdt>
            <w:r w:rsidR="00AE230B">
              <w:t xml:space="preserve"> Minicom  </w:t>
            </w:r>
            <w:sdt>
              <w:sdtPr>
                <w:id w:val="1895620650"/>
                <w14:checkbox>
                  <w14:checked w14:val="0"/>
                  <w14:checkedState w14:val="2612" w14:font="MS Gothic"/>
                  <w14:uncheckedState w14:val="2610" w14:font="MS Gothic"/>
                </w14:checkbox>
              </w:sdtPr>
              <w:sdtContent>
                <w:r w:rsidR="00AE230B">
                  <w:rPr>
                    <w:rFonts w:ascii="MS Gothic" w:eastAsia="MS Gothic" w:hAnsi="MS Gothic" w:hint="eastAsia"/>
                  </w:rPr>
                  <w:t>☐</w:t>
                </w:r>
              </w:sdtContent>
            </w:sdt>
            <w:r w:rsidR="00AE230B">
              <w:t>Other _______________</w:t>
            </w:r>
          </w:p>
        </w:tc>
      </w:tr>
      <w:tr w:rsidR="4EF94194" w14:paraId="54204428" w14:textId="77777777" w:rsidTr="4EF94194">
        <w:trPr>
          <w:trHeight w:val="300"/>
        </w:trPr>
        <w:tc>
          <w:tcPr>
            <w:tcW w:w="2868" w:type="dxa"/>
            <w:shd w:val="clear" w:color="auto" w:fill="DBE5F1" w:themeFill="accent1" w:themeFillTint="33"/>
          </w:tcPr>
          <w:p w14:paraId="7C30CE8E" w14:textId="238886DA" w:rsidR="2B0F1740" w:rsidRDefault="2B0F1740" w:rsidP="4EF94194">
            <w:r>
              <w:lastRenderedPageBreak/>
              <w:t>Ethnicity</w:t>
            </w:r>
          </w:p>
        </w:tc>
        <w:tc>
          <w:tcPr>
            <w:tcW w:w="6197" w:type="dxa"/>
          </w:tcPr>
          <w:p w14:paraId="0F9B07C3" w14:textId="0822EE71" w:rsidR="4EF94194" w:rsidRDefault="4EF94194" w:rsidP="4EF94194">
            <w:pPr>
              <w:rPr>
                <w:rFonts w:ascii="MS Gothic" w:eastAsia="MS Gothic" w:hAnsi="MS Gothic"/>
              </w:rPr>
            </w:pPr>
          </w:p>
        </w:tc>
      </w:tr>
      <w:tr w:rsidR="4EF94194" w14:paraId="08A0D3FC" w14:textId="77777777" w:rsidTr="4EF94194">
        <w:trPr>
          <w:trHeight w:val="300"/>
        </w:trPr>
        <w:tc>
          <w:tcPr>
            <w:tcW w:w="2868" w:type="dxa"/>
            <w:shd w:val="clear" w:color="auto" w:fill="DBE5F1" w:themeFill="accent1" w:themeFillTint="33"/>
          </w:tcPr>
          <w:p w14:paraId="09073CD7" w14:textId="7B9265F3" w:rsidR="6EDB3FE8" w:rsidRDefault="6EDB3FE8" w:rsidP="4EF94194">
            <w:r>
              <w:t>Nationality</w:t>
            </w:r>
          </w:p>
        </w:tc>
        <w:tc>
          <w:tcPr>
            <w:tcW w:w="6197" w:type="dxa"/>
          </w:tcPr>
          <w:p w14:paraId="6D02AA1D" w14:textId="00169E43" w:rsidR="4EF94194" w:rsidRDefault="4EF94194" w:rsidP="4EF94194">
            <w:pPr>
              <w:rPr>
                <w:rFonts w:ascii="MS Gothic" w:eastAsia="MS Gothic" w:hAnsi="MS Gothic"/>
              </w:rPr>
            </w:pPr>
          </w:p>
        </w:tc>
      </w:tr>
      <w:tr w:rsidR="4EF94194" w14:paraId="5D9CD369" w14:textId="77777777" w:rsidTr="4EF94194">
        <w:trPr>
          <w:trHeight w:val="300"/>
        </w:trPr>
        <w:tc>
          <w:tcPr>
            <w:tcW w:w="2868" w:type="dxa"/>
            <w:shd w:val="clear" w:color="auto" w:fill="DBE5F1" w:themeFill="accent1" w:themeFillTint="33"/>
          </w:tcPr>
          <w:p w14:paraId="2D416951" w14:textId="3873CC97" w:rsidR="6EDB3FE8" w:rsidRDefault="6EDB3FE8" w:rsidP="4EF94194">
            <w:r>
              <w:t>Religion</w:t>
            </w:r>
          </w:p>
        </w:tc>
        <w:tc>
          <w:tcPr>
            <w:tcW w:w="6197" w:type="dxa"/>
          </w:tcPr>
          <w:p w14:paraId="19DB820C" w14:textId="39DBBFCD" w:rsidR="4EF94194" w:rsidRDefault="4EF94194" w:rsidP="4EF94194">
            <w:pPr>
              <w:rPr>
                <w:rFonts w:ascii="MS Gothic" w:eastAsia="MS Gothic" w:hAnsi="MS Gothic"/>
              </w:rPr>
            </w:pPr>
          </w:p>
        </w:tc>
      </w:tr>
      <w:tr w:rsidR="4EF94194" w14:paraId="655E620D" w14:textId="77777777" w:rsidTr="4EF94194">
        <w:trPr>
          <w:trHeight w:val="300"/>
        </w:trPr>
        <w:tc>
          <w:tcPr>
            <w:tcW w:w="2868" w:type="dxa"/>
            <w:shd w:val="clear" w:color="auto" w:fill="DBE5F1" w:themeFill="accent1" w:themeFillTint="33"/>
          </w:tcPr>
          <w:p w14:paraId="7DFF1469" w14:textId="1D44BB42" w:rsidR="23E88EE3" w:rsidRDefault="23E88EE3" w:rsidP="4EF94194">
            <w:pPr>
              <w:rPr>
                <w:rFonts w:ascii="Cambria" w:eastAsia="Cambria" w:hAnsi="Cambria" w:cs="Cambria"/>
              </w:rPr>
            </w:pPr>
            <w:r w:rsidRPr="4EF94194">
              <w:rPr>
                <w:rFonts w:ascii="Cambria" w:eastAsia="Cambria" w:hAnsi="Cambria" w:cs="Cambria"/>
              </w:rPr>
              <w:t>We aim to support everyone respectfully. If you would prefer to speak with someone who understands your culture or background, or if you have any other support or specific adaptation needs, please let us know</w:t>
            </w:r>
          </w:p>
        </w:tc>
        <w:tc>
          <w:tcPr>
            <w:tcW w:w="6197" w:type="dxa"/>
          </w:tcPr>
          <w:p w14:paraId="6269B1ED" w14:textId="529264AB" w:rsidR="4EF94194" w:rsidRDefault="4EF94194" w:rsidP="4EF94194">
            <w:pPr>
              <w:rPr>
                <w:rFonts w:ascii="MS Gothic" w:eastAsia="MS Gothic" w:hAnsi="MS Gothic"/>
              </w:rPr>
            </w:pPr>
          </w:p>
        </w:tc>
      </w:tr>
    </w:tbl>
    <w:p w14:paraId="0BDDBEA8" w14:textId="3C739255" w:rsidR="00AE230B" w:rsidRDefault="00AE230B" w:rsidP="4EF94194">
      <w:pPr>
        <w:rPr>
          <w:rFonts w:asciiTheme="majorHAnsi" w:hAnsiTheme="majorHAnsi" w:cstheme="majorBidi"/>
        </w:rPr>
      </w:pPr>
    </w:p>
    <w:p w14:paraId="5D77B26F" w14:textId="54053AD8" w:rsidR="00AE230B" w:rsidRPr="00AE230B" w:rsidRDefault="00AE230B">
      <w:pPr>
        <w:rPr>
          <w:color w:val="17365D" w:themeColor="text2" w:themeShade="BF"/>
        </w:rPr>
      </w:pPr>
      <w:r w:rsidRPr="00AE230B">
        <w:rPr>
          <w:rFonts w:asciiTheme="majorHAnsi" w:hAnsiTheme="majorHAnsi" w:cstheme="majorHAnsi"/>
          <w:b/>
          <w:bCs/>
          <w:color w:val="17365D" w:themeColor="text2" w:themeShade="BF"/>
          <w:sz w:val="28"/>
          <w:szCs w:val="28"/>
        </w:rPr>
        <w:t>Referrer Information</w:t>
      </w:r>
    </w:p>
    <w:tbl>
      <w:tblPr>
        <w:tblStyle w:val="TableGrid"/>
        <w:tblW w:w="9184" w:type="dxa"/>
        <w:tblLook w:val="04A0" w:firstRow="1" w:lastRow="0" w:firstColumn="1" w:lastColumn="0" w:noHBand="0" w:noVBand="1"/>
      </w:tblPr>
      <w:tblGrid>
        <w:gridCol w:w="2022"/>
        <w:gridCol w:w="7162"/>
      </w:tblGrid>
      <w:tr w:rsidR="00C74AF4" w14:paraId="5DD7CD41" w14:textId="77777777" w:rsidTr="00447CDF">
        <w:trPr>
          <w:trHeight w:val="577"/>
        </w:trPr>
        <w:tc>
          <w:tcPr>
            <w:tcW w:w="2022" w:type="dxa"/>
            <w:shd w:val="clear" w:color="auto" w:fill="DBE5F1" w:themeFill="accent1" w:themeFillTint="33"/>
          </w:tcPr>
          <w:p w14:paraId="7D4B1ABF" w14:textId="6AAABB6D" w:rsidR="00C74AF4" w:rsidRPr="00447CDF" w:rsidRDefault="00C74AF4">
            <w:r w:rsidRPr="00447CDF">
              <w:t>Date of Referral</w:t>
            </w:r>
          </w:p>
        </w:tc>
        <w:tc>
          <w:tcPr>
            <w:tcW w:w="7162" w:type="dxa"/>
          </w:tcPr>
          <w:p w14:paraId="454E09B9" w14:textId="77777777" w:rsidR="00C74AF4" w:rsidRDefault="00C74AF4"/>
        </w:tc>
      </w:tr>
      <w:tr w:rsidR="00C74AF4" w14:paraId="1324B6A4" w14:textId="77777777" w:rsidTr="00447CDF">
        <w:trPr>
          <w:trHeight w:val="577"/>
        </w:trPr>
        <w:tc>
          <w:tcPr>
            <w:tcW w:w="2022" w:type="dxa"/>
            <w:shd w:val="clear" w:color="auto" w:fill="DBE5F1" w:themeFill="accent1" w:themeFillTint="33"/>
          </w:tcPr>
          <w:p w14:paraId="3AEA28A8" w14:textId="35E1532F" w:rsidR="00C74AF4" w:rsidRPr="00447CDF" w:rsidRDefault="00C74AF4">
            <w:r w:rsidRPr="00447CDF">
              <w:t xml:space="preserve">Referrer Name </w:t>
            </w:r>
          </w:p>
        </w:tc>
        <w:tc>
          <w:tcPr>
            <w:tcW w:w="7162" w:type="dxa"/>
          </w:tcPr>
          <w:p w14:paraId="44267A0A" w14:textId="77777777" w:rsidR="00C74AF4" w:rsidRDefault="00C74AF4"/>
        </w:tc>
      </w:tr>
      <w:tr w:rsidR="00C74AF4" w14:paraId="4800CB2E" w14:textId="77777777" w:rsidTr="00447CDF">
        <w:trPr>
          <w:trHeight w:val="555"/>
        </w:trPr>
        <w:tc>
          <w:tcPr>
            <w:tcW w:w="2022" w:type="dxa"/>
            <w:shd w:val="clear" w:color="auto" w:fill="DBE5F1" w:themeFill="accent1" w:themeFillTint="33"/>
          </w:tcPr>
          <w:p w14:paraId="2382F01B" w14:textId="77777777" w:rsidR="00C74AF4" w:rsidRPr="00447CDF" w:rsidRDefault="00C74AF4">
            <w:proofErr w:type="spellStart"/>
            <w:r w:rsidRPr="00447CDF">
              <w:t>Organisation</w:t>
            </w:r>
            <w:proofErr w:type="spellEnd"/>
            <w:r w:rsidRPr="00447CDF">
              <w:t xml:space="preserve"> </w:t>
            </w:r>
          </w:p>
          <w:p w14:paraId="027F5F5D" w14:textId="3332FD3B" w:rsidR="0001616A" w:rsidRPr="00447CDF" w:rsidRDefault="0001616A"/>
        </w:tc>
        <w:tc>
          <w:tcPr>
            <w:tcW w:w="7162" w:type="dxa"/>
          </w:tcPr>
          <w:p w14:paraId="6B7A2596" w14:textId="77777777" w:rsidR="00C74AF4" w:rsidRDefault="00C74AF4"/>
        </w:tc>
      </w:tr>
      <w:tr w:rsidR="00C74AF4" w14:paraId="391BEA83" w14:textId="77777777" w:rsidTr="00447CDF">
        <w:trPr>
          <w:trHeight w:val="577"/>
        </w:trPr>
        <w:tc>
          <w:tcPr>
            <w:tcW w:w="2022" w:type="dxa"/>
            <w:shd w:val="clear" w:color="auto" w:fill="DBE5F1" w:themeFill="accent1" w:themeFillTint="33"/>
          </w:tcPr>
          <w:p w14:paraId="617F6C77" w14:textId="081DA9EC" w:rsidR="00C74AF4" w:rsidRPr="00447CDF" w:rsidRDefault="00C74AF4">
            <w:r w:rsidRPr="00447CDF">
              <w:t xml:space="preserve">Contact Number </w:t>
            </w:r>
          </w:p>
        </w:tc>
        <w:tc>
          <w:tcPr>
            <w:tcW w:w="7162" w:type="dxa"/>
          </w:tcPr>
          <w:p w14:paraId="7070F961" w14:textId="77777777" w:rsidR="00C74AF4" w:rsidRDefault="00C74AF4"/>
        </w:tc>
      </w:tr>
      <w:tr w:rsidR="00C74AF4" w14:paraId="569F8FC3" w14:textId="77777777" w:rsidTr="00447CDF">
        <w:trPr>
          <w:trHeight w:val="577"/>
        </w:trPr>
        <w:tc>
          <w:tcPr>
            <w:tcW w:w="2022" w:type="dxa"/>
            <w:shd w:val="clear" w:color="auto" w:fill="DBE5F1" w:themeFill="accent1" w:themeFillTint="33"/>
          </w:tcPr>
          <w:p w14:paraId="7F006932" w14:textId="48E2F85D" w:rsidR="00C74AF4" w:rsidRPr="00447CDF" w:rsidRDefault="00C74AF4">
            <w:r w:rsidRPr="00447CDF">
              <w:t xml:space="preserve">Email Address </w:t>
            </w:r>
          </w:p>
        </w:tc>
        <w:tc>
          <w:tcPr>
            <w:tcW w:w="7162" w:type="dxa"/>
          </w:tcPr>
          <w:p w14:paraId="4DD0998D" w14:textId="77777777" w:rsidR="00C74AF4" w:rsidRDefault="00C74AF4"/>
        </w:tc>
      </w:tr>
    </w:tbl>
    <w:p w14:paraId="0EC03C15" w14:textId="3F406E68" w:rsidR="00EC5AA9" w:rsidRDefault="00EC5AA9"/>
    <w:p w14:paraId="7481EBFD" w14:textId="77777777" w:rsidR="00C74AF4" w:rsidRPr="007E23E5" w:rsidRDefault="00C74AF4" w:rsidP="00C74AF4">
      <w:pPr>
        <w:pStyle w:val="Heading2"/>
        <w:rPr>
          <w:color w:val="17365D" w:themeColor="text2" w:themeShade="BF"/>
        </w:rPr>
      </w:pPr>
      <w:r w:rsidRPr="007E23E5">
        <w:rPr>
          <w:color w:val="17365D" w:themeColor="text2" w:themeShade="BF"/>
        </w:rPr>
        <w:t>Consent</w:t>
      </w:r>
    </w:p>
    <w:p w14:paraId="37473D0D" w14:textId="77777777" w:rsidR="00C74AF4" w:rsidRPr="00B015B8" w:rsidRDefault="00C74AF4" w:rsidP="00C74AF4">
      <w:r w:rsidRPr="00B015B8">
        <w:t>Has the client given informed consent to this referral? ☐ Yes ☐ No</w:t>
      </w:r>
    </w:p>
    <w:p w14:paraId="212784FD" w14:textId="3E3EDCA9" w:rsidR="00C74AF4" w:rsidRPr="00B015B8" w:rsidRDefault="00C74AF4" w:rsidP="00C74AF4">
      <w:r w:rsidRPr="00B015B8">
        <w:t xml:space="preserve">If </w:t>
      </w:r>
      <w:proofErr w:type="gramStart"/>
      <w:r w:rsidRPr="00B015B8">
        <w:t>no</w:t>
      </w:r>
      <w:proofErr w:type="gramEnd"/>
      <w:r w:rsidRPr="00B015B8">
        <w:t xml:space="preserve">, please outline why </w:t>
      </w:r>
      <w:proofErr w:type="gramStart"/>
      <w:r w:rsidRPr="00B015B8">
        <w:t>referral is</w:t>
      </w:r>
      <w:proofErr w:type="gramEnd"/>
      <w:r w:rsidRPr="00B015B8">
        <w:t xml:space="preserve"> made without consent: </w:t>
      </w:r>
    </w:p>
    <w:p w14:paraId="34AC26C3" w14:textId="0CA40D19" w:rsidR="00C74AF4" w:rsidRDefault="0001616A">
      <w:r w:rsidRPr="00B015B8">
        <w:rPr>
          <w:noProof/>
        </w:rPr>
        <mc:AlternateContent>
          <mc:Choice Requires="wps">
            <w:drawing>
              <wp:anchor distT="45720" distB="45720" distL="114300" distR="114300" simplePos="0" relativeHeight="251661312" behindDoc="0" locked="0" layoutInCell="1" allowOverlap="1" wp14:anchorId="0425B44E" wp14:editId="175EE912">
                <wp:simplePos x="0" y="0"/>
                <wp:positionH relativeFrom="column">
                  <wp:posOffset>0</wp:posOffset>
                </wp:positionH>
                <wp:positionV relativeFrom="paragraph">
                  <wp:posOffset>55880</wp:posOffset>
                </wp:positionV>
                <wp:extent cx="5118100" cy="501650"/>
                <wp:effectExtent l="0" t="0" r="25400" b="12700"/>
                <wp:wrapSquare wrapText="bothSides"/>
                <wp:docPr id="1482601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01650"/>
                        </a:xfrm>
                        <a:prstGeom prst="rect">
                          <a:avLst/>
                        </a:prstGeom>
                        <a:solidFill>
                          <a:srgbClr val="FFFFFF"/>
                        </a:solidFill>
                        <a:ln w="9525">
                          <a:solidFill>
                            <a:srgbClr val="000000"/>
                          </a:solidFill>
                          <a:miter lim="800000"/>
                          <a:headEnd/>
                          <a:tailEnd/>
                        </a:ln>
                      </wps:spPr>
                      <wps:txbx>
                        <w:txbxContent>
                          <w:p w14:paraId="3C584C69" w14:textId="09224EE9" w:rsidR="00C74AF4" w:rsidRDefault="00C74AF4" w:rsidP="00C74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5B44E" id="_x0000_t202" coordsize="21600,21600" o:spt="202" path="m,l,21600r21600,l21600,xe">
                <v:stroke joinstyle="miter"/>
                <v:path gradientshapeok="t" o:connecttype="rect"/>
              </v:shapetype>
              <v:shape id="Text Box 2" o:spid="_x0000_s1026" type="#_x0000_t202" style="position:absolute;margin-left:0;margin-top:4.4pt;width:403pt;height: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">
                <v:textbox>
                  <w:txbxContent>
                    <w:p w14:paraId="3C584C69" w14:textId="09224EE9" w:rsidR="00C74AF4" w:rsidRDefault="00C74AF4" w:rsidP="00C74AF4"/>
                  </w:txbxContent>
                </v:textbox>
                <w10:wrap type="square"/>
              </v:shape>
            </w:pict>
          </mc:Fallback>
        </mc:AlternateContent>
      </w:r>
    </w:p>
    <w:p w14:paraId="6BAD9A3C" w14:textId="482F0543" w:rsidR="0001616A" w:rsidRDefault="0001616A" w:rsidP="4EF94194"/>
    <w:p w14:paraId="767807A0" w14:textId="78900B13" w:rsidR="00EC5AA9" w:rsidRPr="0001616A" w:rsidRDefault="002467AC">
      <w:pPr>
        <w:pStyle w:val="Heading2"/>
        <w:rPr>
          <w:color w:val="17365D" w:themeColor="text2" w:themeShade="BF"/>
        </w:rPr>
      </w:pPr>
      <w:r w:rsidRPr="0001616A">
        <w:rPr>
          <w:color w:val="17365D" w:themeColor="text2" w:themeShade="BF"/>
        </w:rPr>
        <w:t>Reason for Referral</w:t>
      </w:r>
    </w:p>
    <w:p w14:paraId="20BFC7E3" w14:textId="7EFE02FA" w:rsidR="00EC5AA9" w:rsidRDefault="00BF2828">
      <w:r>
        <w:rPr>
          <w:noProof/>
        </w:rPr>
        <mc:AlternateContent>
          <mc:Choice Requires="wps">
            <w:drawing>
              <wp:anchor distT="45720" distB="45720" distL="114300" distR="114300" simplePos="0" relativeHeight="251656192" behindDoc="0" locked="0" layoutInCell="1" allowOverlap="1" wp14:anchorId="35D1A314" wp14:editId="2A2627F9">
                <wp:simplePos x="0" y="0"/>
                <wp:positionH relativeFrom="column">
                  <wp:posOffset>0</wp:posOffset>
                </wp:positionH>
                <wp:positionV relativeFrom="paragraph">
                  <wp:posOffset>394970</wp:posOffset>
                </wp:positionV>
                <wp:extent cx="5975350" cy="12509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50950"/>
                        </a:xfrm>
                        <a:prstGeom prst="rect">
                          <a:avLst/>
                        </a:prstGeom>
                        <a:solidFill>
                          <a:srgbClr val="FFFFFF"/>
                        </a:solidFill>
                        <a:ln w="9525">
                          <a:solidFill>
                            <a:srgbClr val="000000"/>
                          </a:solidFill>
                          <a:miter lim="800000"/>
                          <a:headEnd/>
                          <a:tailEnd/>
                        </a:ln>
                      </wps:spPr>
                      <wps:txbx>
                        <w:txbxContent>
                          <w:p w14:paraId="594301C6" w14:textId="50095917" w:rsidR="00BF2828" w:rsidRDefault="00BF2828"/>
                          <w:p w14:paraId="4DFA9135" w14:textId="77777777" w:rsidR="00BF2828" w:rsidRDefault="00BF28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1A314" id="_x0000_s1027" type="#_x0000_t202" style="position:absolute;margin-left:0;margin-top:31.1pt;width:470.5pt;height: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nmEQIAACcEAAAOAAAAZHJzL2Uyb0RvYy54bWysU9tu2zAMfR+wfxD0vtjJ4r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">
                <v:textbox>
                  <w:txbxContent>
                    <w:p w14:paraId="594301C6" w14:textId="50095917" w:rsidR="00BF2828" w:rsidRDefault="00BF2828"/>
                    <w:p w14:paraId="4DFA9135" w14:textId="77777777" w:rsidR="00BF2828" w:rsidRDefault="00BF2828"/>
                  </w:txbxContent>
                </v:textbox>
                <w10:wrap type="square"/>
              </v:shape>
            </w:pict>
          </mc:Fallback>
        </mc:AlternateContent>
      </w:r>
      <w:r w:rsidR="002467AC">
        <w:t>Brief description of the advocacy issue:</w:t>
      </w:r>
    </w:p>
    <w:p w14:paraId="4C9FD532" w14:textId="3F0AF566" w:rsidR="00EC5AA9" w:rsidRDefault="002467AC">
      <w:r>
        <w:lastRenderedPageBreak/>
        <w:t>Issue Type (tick all that apply):</w:t>
      </w:r>
    </w:p>
    <w:p w14:paraId="2AC2C764" w14:textId="602DB056" w:rsidR="00EC5AA9" w:rsidRDefault="00000000">
      <w:sdt>
        <w:sdtPr>
          <w:id w:val="-90233849"/>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Mental Health </w:t>
      </w:r>
      <w:bookmarkStart w:id="0" w:name="_Hlk199415077"/>
      <w:sdt>
        <w:sdtPr>
          <w:id w:val="145490093"/>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Social Care</w:t>
      </w:r>
      <w:r w:rsidR="00341836">
        <w:t xml:space="preserve"> </w:t>
      </w:r>
      <w:sdt>
        <w:sdtPr>
          <w:id w:val="-39526076"/>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341836">
        <w:t xml:space="preserve">  Carers  </w:t>
      </w:r>
      <w:r w:rsidR="002467AC">
        <w:t xml:space="preserve"> </w:t>
      </w:r>
      <w:bookmarkEnd w:id="0"/>
      <w:sdt>
        <w:sdtPr>
          <w:id w:val="-527640471"/>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w:t>
      </w:r>
      <w:r w:rsidR="008511B8">
        <w:t>Access to services</w:t>
      </w:r>
      <w:r w:rsidR="002467AC">
        <w:t xml:space="preserve"> </w:t>
      </w:r>
      <w:sdt>
        <w:sdtPr>
          <w:id w:val="-1214956460"/>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Financial</w:t>
      </w:r>
      <w:r w:rsidR="00341836">
        <w:t xml:space="preserve"> </w:t>
      </w:r>
    </w:p>
    <w:p w14:paraId="0D681435" w14:textId="58FF2625" w:rsidR="00EC5AA9" w:rsidRDefault="00000000">
      <w:sdt>
        <w:sdtPr>
          <w:id w:val="-1070885370"/>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Disability </w:t>
      </w:r>
      <w:sdt>
        <w:sdtPr>
          <w:id w:val="-1255513430"/>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w:t>
      </w:r>
      <w:r w:rsidR="00341836">
        <w:t xml:space="preserve">Physical </w:t>
      </w:r>
      <w:r w:rsidR="008511B8">
        <w:t xml:space="preserve">Health </w:t>
      </w:r>
      <w:sdt>
        <w:sdtPr>
          <w:id w:val="532845285"/>
          <w14:checkbox>
            <w14:checked w14:val="0"/>
            <w14:checkedState w14:val="2612" w14:font="MS Gothic"/>
            <w14:uncheckedState w14:val="2610" w14:font="MS Gothic"/>
          </w14:checkbox>
        </w:sdtPr>
        <w:sdtContent>
          <w:r w:rsidR="00BF2828">
            <w:rPr>
              <w:rFonts w:ascii="MS Gothic" w:eastAsia="MS Gothic" w:hAnsi="MS Gothic" w:hint="eastAsia"/>
            </w:rPr>
            <w:t>☐</w:t>
          </w:r>
        </w:sdtContent>
      </w:sdt>
      <w:r w:rsidR="008511B8">
        <w:t xml:space="preserve"> </w:t>
      </w:r>
      <w:r w:rsidR="00BF2828">
        <w:t xml:space="preserve">Housing </w:t>
      </w:r>
      <w:sdt>
        <w:sdtPr>
          <w:id w:val="1450896283"/>
          <w14:checkbox>
            <w14:checked w14:val="0"/>
            <w14:checkedState w14:val="2612" w14:font="MS Gothic"/>
            <w14:uncheckedState w14:val="2610" w14:font="MS Gothic"/>
          </w14:checkbox>
        </w:sdtPr>
        <w:sdtContent>
          <w:r w:rsidR="00BF2828">
            <w:rPr>
              <w:rFonts w:ascii="MS Gothic" w:eastAsia="MS Gothic" w:hAnsi="MS Gothic" w:hint="eastAsia"/>
            </w:rPr>
            <w:t>☐</w:t>
          </w:r>
        </w:sdtContent>
      </w:sdt>
      <w:r w:rsidR="00BF2828">
        <w:t xml:space="preserve"> </w:t>
      </w:r>
      <w:r w:rsidR="008511B8">
        <w:t>Safeguarding</w:t>
      </w:r>
      <w:r w:rsidR="002467AC">
        <w:t xml:space="preserve"> </w:t>
      </w:r>
      <w:sdt>
        <w:sdtPr>
          <w:id w:val="2102372862"/>
          <w14:checkbox>
            <w14:checked w14:val="0"/>
            <w14:checkedState w14:val="2612" w14:font="MS Gothic"/>
            <w14:uncheckedState w14:val="2610" w14:font="MS Gothic"/>
          </w14:checkbox>
        </w:sdtPr>
        <w:sdtContent>
          <w:r w:rsidR="00341836">
            <w:rPr>
              <w:rFonts w:ascii="MS Gothic" w:eastAsia="MS Gothic" w:hAnsi="MS Gothic" w:hint="eastAsia"/>
            </w:rPr>
            <w:t>☐</w:t>
          </w:r>
        </w:sdtContent>
      </w:sdt>
      <w:r w:rsidR="002467AC">
        <w:t xml:space="preserve"> Othe</w:t>
      </w:r>
      <w:r w:rsidR="00BF2828">
        <w:t>r (please provide details above)</w:t>
      </w:r>
    </w:p>
    <w:p w14:paraId="3D931F0F" w14:textId="00922070" w:rsidR="4EF94194" w:rsidRDefault="4EF94194" w:rsidP="4EF94194"/>
    <w:p w14:paraId="248A869E" w14:textId="3955BFB8" w:rsidR="00BF2828" w:rsidRPr="001C777B" w:rsidRDefault="00BF2828" w:rsidP="4EF94194">
      <w:pPr>
        <w:rPr>
          <w:rFonts w:asciiTheme="majorHAnsi" w:hAnsiTheme="majorHAnsi" w:cstheme="majorBidi"/>
          <w:b/>
          <w:bCs/>
          <w:color w:val="17365D" w:themeColor="text2"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4EF94194">
        <w:rPr>
          <w:rFonts w:asciiTheme="majorHAnsi" w:hAnsiTheme="majorHAnsi" w:cstheme="majorBidi"/>
          <w:b/>
          <w:bCs/>
          <w:color w:val="17365D" w:themeColor="text2"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Professional Referrals: </w:t>
      </w:r>
    </w:p>
    <w:p w14:paraId="7EAF9D70" w14:textId="3540CBAA" w:rsidR="00EC5AA9" w:rsidRDefault="002467AC">
      <w:pPr>
        <w:pStyle w:val="Heading2"/>
      </w:pPr>
      <w:r>
        <w:t>Risk an</w:t>
      </w:r>
      <w:r w:rsidR="00AE230B">
        <w:t xml:space="preserve">d Safeguarding </w:t>
      </w:r>
    </w:p>
    <w:p w14:paraId="3161253A" w14:textId="477A7E7B" w:rsidR="001C777B" w:rsidRDefault="001C777B" w:rsidP="001C777B"/>
    <w:p w14:paraId="6977DCE2" w14:textId="77777777" w:rsidR="001C777B" w:rsidRDefault="001C777B" w:rsidP="001C777B">
      <w:r>
        <w:rPr>
          <w:noProof/>
        </w:rPr>
        <mc:AlternateContent>
          <mc:Choice Requires="wps">
            <w:drawing>
              <wp:anchor distT="45720" distB="45720" distL="114300" distR="114300" simplePos="0" relativeHeight="251658752" behindDoc="0" locked="0" layoutInCell="1" allowOverlap="1" wp14:anchorId="1FE97630" wp14:editId="16D30742">
                <wp:simplePos x="0" y="0"/>
                <wp:positionH relativeFrom="column">
                  <wp:posOffset>0</wp:posOffset>
                </wp:positionH>
                <wp:positionV relativeFrom="paragraph">
                  <wp:posOffset>382270</wp:posOffset>
                </wp:positionV>
                <wp:extent cx="5829300" cy="1092200"/>
                <wp:effectExtent l="0" t="0" r="19050" b="12700"/>
                <wp:wrapSquare wrapText="bothSides"/>
                <wp:docPr id="1646842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92200"/>
                        </a:xfrm>
                        <a:prstGeom prst="rect">
                          <a:avLst/>
                        </a:prstGeom>
                        <a:solidFill>
                          <a:srgbClr val="FFFFFF"/>
                        </a:solidFill>
                        <a:ln w="9525">
                          <a:solidFill>
                            <a:srgbClr val="000000"/>
                          </a:solidFill>
                          <a:miter lim="800000"/>
                          <a:headEnd/>
                          <a:tailEnd/>
                        </a:ln>
                      </wps:spPr>
                      <wps:txbx>
                        <w:txbxContent>
                          <w:p w14:paraId="7837642B" w14:textId="03ED4E50" w:rsidR="001C777B" w:rsidRDefault="001C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97630" id="_x0000_s1028" type="#_x0000_t202" style="position:absolute;margin-left:0;margin-top:30.1pt;width:459pt;height:8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j5FA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">
                <v:textbox>
                  <w:txbxContent>
                    <w:p w14:paraId="7837642B" w14:textId="03ED4E50" w:rsidR="001C777B" w:rsidRDefault="001C777B"/>
                  </w:txbxContent>
                </v:textbox>
                <w10:wrap type="square"/>
              </v:shape>
            </w:pict>
          </mc:Fallback>
        </mc:AlternateContent>
      </w:r>
      <w:r>
        <w:t xml:space="preserve">Are there any risk or Safeguarding concerns that we need to be aware of </w:t>
      </w:r>
    </w:p>
    <w:p w14:paraId="38A82DBB" w14:textId="54A7A570" w:rsidR="00EC5AA9" w:rsidRDefault="002467AC">
      <w:pPr>
        <w:pStyle w:val="Heading2"/>
      </w:pPr>
      <w:r w:rsidRPr="001C777B">
        <w:rPr>
          <w:color w:val="17365D" w:themeColor="text2" w:themeShade="BF"/>
        </w:rPr>
        <w:t>Office Use Only</w:t>
      </w:r>
    </w:p>
    <w:p w14:paraId="1B699678" w14:textId="77777777" w:rsidR="001C777B" w:rsidRDefault="001C777B" w:rsidP="001C777B"/>
    <w:tbl>
      <w:tblPr>
        <w:tblStyle w:val="TableGrid"/>
        <w:tblW w:w="0" w:type="auto"/>
        <w:tblLook w:val="04A0" w:firstRow="1" w:lastRow="0" w:firstColumn="1" w:lastColumn="0" w:noHBand="0" w:noVBand="1"/>
      </w:tblPr>
      <w:tblGrid>
        <w:gridCol w:w="2802"/>
        <w:gridCol w:w="6054"/>
      </w:tblGrid>
      <w:tr w:rsidR="001C777B" w14:paraId="76DBEFC9" w14:textId="77777777" w:rsidTr="00447CDF">
        <w:tc>
          <w:tcPr>
            <w:tcW w:w="2802" w:type="dxa"/>
            <w:shd w:val="clear" w:color="auto" w:fill="DBE5F1" w:themeFill="accent1" w:themeFillTint="33"/>
          </w:tcPr>
          <w:p w14:paraId="438E7AD9" w14:textId="7DCD7842" w:rsidR="001C777B" w:rsidRPr="00447CDF" w:rsidRDefault="001C777B" w:rsidP="001C777B">
            <w:r w:rsidRPr="00447CDF">
              <w:t xml:space="preserve">Date received </w:t>
            </w:r>
          </w:p>
        </w:tc>
        <w:tc>
          <w:tcPr>
            <w:tcW w:w="6054" w:type="dxa"/>
          </w:tcPr>
          <w:p w14:paraId="4C0BAC40" w14:textId="77777777" w:rsidR="001C777B" w:rsidRDefault="001C777B" w:rsidP="001C777B"/>
        </w:tc>
      </w:tr>
      <w:tr w:rsidR="001C777B" w14:paraId="6E68DC2A" w14:textId="77777777" w:rsidTr="00447CDF">
        <w:tc>
          <w:tcPr>
            <w:tcW w:w="2802" w:type="dxa"/>
            <w:shd w:val="clear" w:color="auto" w:fill="DBE5F1" w:themeFill="accent1" w:themeFillTint="33"/>
          </w:tcPr>
          <w:p w14:paraId="6E8AD85E" w14:textId="004C8D4C" w:rsidR="001C777B" w:rsidRPr="00447CDF" w:rsidRDefault="00447CDF" w:rsidP="001C777B">
            <w:r w:rsidRPr="00447CDF">
              <w:t>Triaged</w:t>
            </w:r>
            <w:r w:rsidR="001C777B" w:rsidRPr="00447CDF">
              <w:t xml:space="preserve"> by </w:t>
            </w:r>
          </w:p>
        </w:tc>
        <w:tc>
          <w:tcPr>
            <w:tcW w:w="6054" w:type="dxa"/>
          </w:tcPr>
          <w:p w14:paraId="5F9B9325" w14:textId="77777777" w:rsidR="001C777B" w:rsidRDefault="001C777B" w:rsidP="001C777B"/>
        </w:tc>
      </w:tr>
      <w:tr w:rsidR="001C777B" w14:paraId="5861A3BC" w14:textId="77777777" w:rsidTr="00447CDF">
        <w:tc>
          <w:tcPr>
            <w:tcW w:w="2802" w:type="dxa"/>
            <w:shd w:val="clear" w:color="auto" w:fill="DBE5F1" w:themeFill="accent1" w:themeFillTint="33"/>
          </w:tcPr>
          <w:p w14:paraId="47D31C69" w14:textId="794AA977" w:rsidR="001C777B" w:rsidRPr="00447CDF" w:rsidRDefault="001C777B" w:rsidP="001C777B">
            <w:r w:rsidRPr="00447CDF">
              <w:t xml:space="preserve">LEAP Referral accepted? </w:t>
            </w:r>
          </w:p>
        </w:tc>
        <w:tc>
          <w:tcPr>
            <w:tcW w:w="6054" w:type="dxa"/>
          </w:tcPr>
          <w:p w14:paraId="08F5CA61" w14:textId="02D9CF87" w:rsidR="001C777B" w:rsidRDefault="00000000" w:rsidP="001C777B">
            <w:sdt>
              <w:sdtPr>
                <w:id w:val="1553886"/>
                <w14:checkbox>
                  <w14:checked w14:val="0"/>
                  <w14:checkedState w14:val="2612" w14:font="MS Gothic"/>
                  <w14:uncheckedState w14:val="2610" w14:font="MS Gothic"/>
                </w14:checkbox>
              </w:sdtPr>
              <w:sdtContent>
                <w:r w:rsidR="001C777B">
                  <w:rPr>
                    <w:rFonts w:ascii="MS Gothic" w:eastAsia="MS Gothic" w:hAnsi="MS Gothic" w:hint="eastAsia"/>
                  </w:rPr>
                  <w:t>☐</w:t>
                </w:r>
              </w:sdtContent>
            </w:sdt>
            <w:r w:rsidR="001C777B">
              <w:t xml:space="preserve"> Yes </w:t>
            </w:r>
            <w:sdt>
              <w:sdtPr>
                <w:id w:val="1848290237"/>
                <w14:checkbox>
                  <w14:checked w14:val="0"/>
                  <w14:checkedState w14:val="2612" w14:font="MS Gothic"/>
                  <w14:uncheckedState w14:val="2610" w14:font="MS Gothic"/>
                </w14:checkbox>
              </w:sdtPr>
              <w:sdtContent>
                <w:r w:rsidR="001C777B">
                  <w:rPr>
                    <w:rFonts w:ascii="MS Gothic" w:eastAsia="MS Gothic" w:hAnsi="MS Gothic" w:hint="eastAsia"/>
                  </w:rPr>
                  <w:t>☐</w:t>
                </w:r>
              </w:sdtContent>
            </w:sdt>
            <w:r w:rsidR="001C777B">
              <w:t xml:space="preserve"> No </w:t>
            </w:r>
          </w:p>
        </w:tc>
      </w:tr>
      <w:tr w:rsidR="001C777B" w14:paraId="15E24AC3" w14:textId="77777777" w:rsidTr="00447CDF">
        <w:tc>
          <w:tcPr>
            <w:tcW w:w="2802" w:type="dxa"/>
            <w:shd w:val="clear" w:color="auto" w:fill="DBE5F1" w:themeFill="accent1" w:themeFillTint="33"/>
          </w:tcPr>
          <w:p w14:paraId="34D33B7D" w14:textId="6C34F68F" w:rsidR="001C777B" w:rsidRPr="00447CDF" w:rsidRDefault="001C777B" w:rsidP="001C777B">
            <w:r w:rsidRPr="00447CDF">
              <w:t>LEAP Partner referral</w:t>
            </w:r>
            <w:r w:rsidR="001342C1">
              <w:t>s</w:t>
            </w:r>
          </w:p>
        </w:tc>
        <w:tc>
          <w:tcPr>
            <w:tcW w:w="6054" w:type="dxa"/>
          </w:tcPr>
          <w:p w14:paraId="269DFC3C" w14:textId="20B405AB" w:rsidR="001C777B" w:rsidRDefault="00000000" w:rsidP="001C777B">
            <w:sdt>
              <w:sdtPr>
                <w:id w:val="-543368611"/>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ECC </w:t>
            </w:r>
            <w:sdt>
              <w:sdtPr>
                <w:id w:val="2059667182"/>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One to One  </w:t>
            </w:r>
            <w:sdt>
              <w:sdtPr>
                <w:id w:val="-1821024966"/>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Precious </w:t>
            </w:r>
            <w:sdt>
              <w:sdtPr>
                <w:id w:val="-590544456"/>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CAB </w:t>
            </w:r>
            <w:sdt>
              <w:sdtPr>
                <w:id w:val="1226651461"/>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MAB </w:t>
            </w:r>
          </w:p>
        </w:tc>
      </w:tr>
      <w:tr w:rsidR="001C777B" w14:paraId="1DD18278" w14:textId="77777777" w:rsidTr="00447CDF">
        <w:tc>
          <w:tcPr>
            <w:tcW w:w="2802" w:type="dxa"/>
            <w:shd w:val="clear" w:color="auto" w:fill="DBE5F1" w:themeFill="accent1" w:themeFillTint="33"/>
          </w:tcPr>
          <w:p w14:paraId="255AE0D3" w14:textId="269F9998" w:rsidR="001C777B" w:rsidRPr="00447CDF" w:rsidRDefault="001C777B" w:rsidP="001C777B">
            <w:r w:rsidRPr="00447CDF">
              <w:t xml:space="preserve">Statutory Advocacy needs? </w:t>
            </w:r>
          </w:p>
        </w:tc>
        <w:tc>
          <w:tcPr>
            <w:tcW w:w="6054" w:type="dxa"/>
          </w:tcPr>
          <w:p w14:paraId="2A6FCB28" w14:textId="38881198" w:rsidR="001C777B" w:rsidRDefault="00000000" w:rsidP="001C777B">
            <w:sdt>
              <w:sdtPr>
                <w:id w:val="-335609479"/>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CAA </w:t>
            </w:r>
            <w:sdt>
              <w:sdtPr>
                <w:id w:val="-831062094"/>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IMCA </w:t>
            </w:r>
            <w:sdt>
              <w:sdtPr>
                <w:id w:val="-1737390725"/>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IMHA </w:t>
            </w:r>
            <w:sdt>
              <w:sdtPr>
                <w:id w:val="794108225"/>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IHCA </w:t>
            </w:r>
          </w:p>
        </w:tc>
      </w:tr>
      <w:tr w:rsidR="001C777B" w14:paraId="48A8FFE2" w14:textId="77777777" w:rsidTr="00447CDF">
        <w:trPr>
          <w:trHeight w:val="50"/>
        </w:trPr>
        <w:tc>
          <w:tcPr>
            <w:tcW w:w="2802" w:type="dxa"/>
            <w:shd w:val="clear" w:color="auto" w:fill="DBE5F1" w:themeFill="accent1" w:themeFillTint="33"/>
          </w:tcPr>
          <w:p w14:paraId="0986ED45" w14:textId="3F233892" w:rsidR="001C777B" w:rsidRPr="00447CDF" w:rsidRDefault="00447CDF" w:rsidP="001C777B">
            <w:r w:rsidRPr="00447CDF">
              <w:t xml:space="preserve">Other external referrals </w:t>
            </w:r>
          </w:p>
        </w:tc>
        <w:tc>
          <w:tcPr>
            <w:tcW w:w="6054" w:type="dxa"/>
          </w:tcPr>
          <w:p w14:paraId="184921F9" w14:textId="1E9A0D83" w:rsidR="001C777B" w:rsidRDefault="00000000" w:rsidP="001C777B">
            <w:sdt>
              <w:sdtPr>
                <w:id w:val="-1971590001"/>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Carers support  </w:t>
            </w:r>
            <w:sdt>
              <w:sdtPr>
                <w:id w:val="-2083361938"/>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DANE </w:t>
            </w:r>
            <w:sdt>
              <w:sdtPr>
                <w:id w:val="626122473"/>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 xml:space="preserve"> UCAN </w:t>
            </w:r>
            <w:sdt>
              <w:sdtPr>
                <w:id w:val="-243496354"/>
                <w14:checkbox>
                  <w14:checked w14:val="0"/>
                  <w14:checkedState w14:val="2612" w14:font="MS Gothic"/>
                  <w14:uncheckedState w14:val="2610" w14:font="MS Gothic"/>
                </w14:checkbox>
              </w:sdtPr>
              <w:sdtContent>
                <w:r w:rsidR="00447CDF">
                  <w:rPr>
                    <w:rFonts w:ascii="MS Gothic" w:eastAsia="MS Gothic" w:hAnsi="MS Gothic" w:hint="eastAsia"/>
                  </w:rPr>
                  <w:t>☐</w:t>
                </w:r>
              </w:sdtContent>
            </w:sdt>
            <w:r w:rsidR="00447CDF">
              <w:t>Hospital Discharge</w:t>
            </w:r>
          </w:p>
        </w:tc>
      </w:tr>
      <w:tr w:rsidR="001342C1" w14:paraId="02DA1BC1" w14:textId="77777777" w:rsidTr="00447CDF">
        <w:trPr>
          <w:trHeight w:val="50"/>
        </w:trPr>
        <w:tc>
          <w:tcPr>
            <w:tcW w:w="2802" w:type="dxa"/>
            <w:shd w:val="clear" w:color="auto" w:fill="DBE5F1" w:themeFill="accent1" w:themeFillTint="33"/>
          </w:tcPr>
          <w:p w14:paraId="25244086" w14:textId="38BC0B20" w:rsidR="001342C1" w:rsidRPr="00447CDF" w:rsidRDefault="001342C1" w:rsidP="001C777B">
            <w:r>
              <w:t xml:space="preserve">Consent for onward referrals? </w:t>
            </w:r>
          </w:p>
        </w:tc>
        <w:tc>
          <w:tcPr>
            <w:tcW w:w="6054" w:type="dxa"/>
          </w:tcPr>
          <w:p w14:paraId="7ACC18A3" w14:textId="6207FAA3" w:rsidR="001342C1" w:rsidRDefault="00000000" w:rsidP="001C777B">
            <w:sdt>
              <w:sdtPr>
                <w:id w:val="783158912"/>
                <w14:checkbox>
                  <w14:checked w14:val="0"/>
                  <w14:checkedState w14:val="2612" w14:font="MS Gothic"/>
                  <w14:uncheckedState w14:val="2610" w14:font="MS Gothic"/>
                </w14:checkbox>
              </w:sdtPr>
              <w:sdtContent>
                <w:r w:rsidR="001342C1">
                  <w:rPr>
                    <w:rFonts w:ascii="MS Gothic" w:eastAsia="MS Gothic" w:hAnsi="MS Gothic" w:hint="eastAsia"/>
                  </w:rPr>
                  <w:t>☐</w:t>
                </w:r>
              </w:sdtContent>
            </w:sdt>
            <w:r w:rsidR="001342C1">
              <w:t xml:space="preserve"> Yes </w:t>
            </w:r>
            <w:sdt>
              <w:sdtPr>
                <w:id w:val="-1669004925"/>
                <w14:checkbox>
                  <w14:checked w14:val="0"/>
                  <w14:checkedState w14:val="2612" w14:font="MS Gothic"/>
                  <w14:uncheckedState w14:val="2610" w14:font="MS Gothic"/>
                </w14:checkbox>
              </w:sdtPr>
              <w:sdtContent>
                <w:r w:rsidR="001342C1">
                  <w:rPr>
                    <w:rFonts w:ascii="MS Gothic" w:eastAsia="MS Gothic" w:hAnsi="MS Gothic" w:hint="eastAsia"/>
                  </w:rPr>
                  <w:t>☐</w:t>
                </w:r>
              </w:sdtContent>
            </w:sdt>
            <w:r w:rsidR="001342C1">
              <w:t xml:space="preserve"> No</w:t>
            </w:r>
          </w:p>
        </w:tc>
      </w:tr>
      <w:tr w:rsidR="00447CDF" w14:paraId="5DF4AAB3" w14:textId="77777777" w:rsidTr="00447CDF">
        <w:trPr>
          <w:trHeight w:val="50"/>
        </w:trPr>
        <w:tc>
          <w:tcPr>
            <w:tcW w:w="2802" w:type="dxa"/>
            <w:shd w:val="clear" w:color="auto" w:fill="DBE5F1" w:themeFill="accent1" w:themeFillTint="33"/>
          </w:tcPr>
          <w:p w14:paraId="75293EC0" w14:textId="29EDB477" w:rsidR="00447CDF" w:rsidRPr="00447CDF" w:rsidRDefault="00447CDF" w:rsidP="001C777B">
            <w:r w:rsidRPr="00447CDF">
              <w:t>Notes</w:t>
            </w:r>
          </w:p>
        </w:tc>
        <w:tc>
          <w:tcPr>
            <w:tcW w:w="6054" w:type="dxa"/>
          </w:tcPr>
          <w:p w14:paraId="2B6650F2" w14:textId="77777777" w:rsidR="00447CDF" w:rsidRDefault="00447CDF" w:rsidP="001C777B"/>
          <w:p w14:paraId="130D32C7" w14:textId="77777777" w:rsidR="00447CDF" w:rsidRDefault="00447CDF" w:rsidP="001C777B"/>
          <w:p w14:paraId="4E699EA8" w14:textId="77777777" w:rsidR="00447CDF" w:rsidRDefault="00447CDF" w:rsidP="001C777B"/>
          <w:p w14:paraId="083F06A8" w14:textId="77777777" w:rsidR="00447CDF" w:rsidRDefault="00447CDF" w:rsidP="001C777B"/>
          <w:p w14:paraId="4A59468F" w14:textId="77777777" w:rsidR="00447CDF" w:rsidRDefault="00447CDF" w:rsidP="001C777B"/>
        </w:tc>
      </w:tr>
    </w:tbl>
    <w:p w14:paraId="6AB95055" w14:textId="77777777" w:rsidR="001C777B" w:rsidRPr="001C777B" w:rsidRDefault="001C777B" w:rsidP="001C777B"/>
    <w:p w14:paraId="686C611B" w14:textId="3CFC461C" w:rsidR="003A52BB" w:rsidRDefault="003A52BB"/>
    <w:sectPr w:rsidR="003A52BB"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0874" w14:textId="77777777" w:rsidR="00031726" w:rsidRDefault="00031726" w:rsidP="001342C1">
      <w:pPr>
        <w:spacing w:after="0" w:line="240" w:lineRule="auto"/>
      </w:pPr>
      <w:r>
        <w:separator/>
      </w:r>
    </w:p>
  </w:endnote>
  <w:endnote w:type="continuationSeparator" w:id="0">
    <w:p w14:paraId="12F45ACB" w14:textId="77777777" w:rsidR="00031726" w:rsidRDefault="00031726" w:rsidP="0013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B5EC" w14:textId="77777777" w:rsidR="001342C1" w:rsidRDefault="00134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DE57" w14:textId="1FE5A553" w:rsidR="001342C1" w:rsidRPr="001342C1" w:rsidRDefault="001342C1" w:rsidP="001342C1">
    <w:pPr>
      <w:pStyle w:val="Footer"/>
      <w:tabs>
        <w:tab w:val="clear" w:pos="4680"/>
        <w:tab w:val="clear" w:pos="9360"/>
        <w:tab w:val="left" w:pos="2860"/>
      </w:tabs>
    </w:pP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4F94" w14:textId="77777777" w:rsidR="001342C1" w:rsidRDefault="00134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FA15" w14:textId="77777777" w:rsidR="00031726" w:rsidRDefault="00031726" w:rsidP="001342C1">
      <w:pPr>
        <w:spacing w:after="0" w:line="240" w:lineRule="auto"/>
      </w:pPr>
      <w:r>
        <w:separator/>
      </w:r>
    </w:p>
  </w:footnote>
  <w:footnote w:type="continuationSeparator" w:id="0">
    <w:p w14:paraId="44508257" w14:textId="77777777" w:rsidR="00031726" w:rsidRDefault="00031726" w:rsidP="0013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B59B" w14:textId="77777777" w:rsidR="001342C1" w:rsidRDefault="00134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0AA0" w14:textId="714CDC4F" w:rsidR="001342C1" w:rsidRPr="001342C1" w:rsidRDefault="001342C1" w:rsidP="001342C1">
    <w:pPr>
      <w:pStyle w:val="Header"/>
    </w:pPr>
    <w:r>
      <w:rPr>
        <w:noProof/>
      </w:rPr>
      <w:drawing>
        <wp:inline distT="0" distB="0" distL="0" distR="0" wp14:anchorId="2CACA6CE" wp14:editId="7687FA16">
          <wp:extent cx="971550" cy="971550"/>
          <wp:effectExtent l="0" t="0" r="0" b="0"/>
          <wp:docPr id="529992772"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48048" name="Picture 3"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4780" w14:textId="77777777" w:rsidR="001342C1" w:rsidRDefault="0013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38066864">
    <w:abstractNumId w:val="8"/>
  </w:num>
  <w:num w:numId="2" w16cid:durableId="1000161909">
    <w:abstractNumId w:val="6"/>
  </w:num>
  <w:num w:numId="3" w16cid:durableId="1865359403">
    <w:abstractNumId w:val="5"/>
  </w:num>
  <w:num w:numId="4" w16cid:durableId="392394625">
    <w:abstractNumId w:val="4"/>
  </w:num>
  <w:num w:numId="5" w16cid:durableId="829323809">
    <w:abstractNumId w:val="7"/>
  </w:num>
  <w:num w:numId="6" w16cid:durableId="566110951">
    <w:abstractNumId w:val="3"/>
  </w:num>
  <w:num w:numId="7" w16cid:durableId="476068771">
    <w:abstractNumId w:val="2"/>
  </w:num>
  <w:num w:numId="8" w16cid:durableId="1379545068">
    <w:abstractNumId w:val="1"/>
  </w:num>
  <w:num w:numId="9" w16cid:durableId="154011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616A"/>
    <w:rsid w:val="00031726"/>
    <w:rsid w:val="00034616"/>
    <w:rsid w:val="0006063C"/>
    <w:rsid w:val="001342C1"/>
    <w:rsid w:val="0015074B"/>
    <w:rsid w:val="00181297"/>
    <w:rsid w:val="001C777B"/>
    <w:rsid w:val="002004AA"/>
    <w:rsid w:val="002467AC"/>
    <w:rsid w:val="0029639D"/>
    <w:rsid w:val="00326F90"/>
    <w:rsid w:val="00341836"/>
    <w:rsid w:val="003557CC"/>
    <w:rsid w:val="00373F45"/>
    <w:rsid w:val="003A52BB"/>
    <w:rsid w:val="00447CDF"/>
    <w:rsid w:val="00530142"/>
    <w:rsid w:val="007E23E5"/>
    <w:rsid w:val="008511B8"/>
    <w:rsid w:val="0086104D"/>
    <w:rsid w:val="00916516"/>
    <w:rsid w:val="00AA1D8D"/>
    <w:rsid w:val="00AE230B"/>
    <w:rsid w:val="00B015B8"/>
    <w:rsid w:val="00B47730"/>
    <w:rsid w:val="00BF2828"/>
    <w:rsid w:val="00C74AF4"/>
    <w:rsid w:val="00CB0664"/>
    <w:rsid w:val="00D3577B"/>
    <w:rsid w:val="00D7094D"/>
    <w:rsid w:val="00EC5AA9"/>
    <w:rsid w:val="00F5775C"/>
    <w:rsid w:val="00FC693F"/>
    <w:rsid w:val="07C9EE98"/>
    <w:rsid w:val="0A2849F2"/>
    <w:rsid w:val="0CD12473"/>
    <w:rsid w:val="110B90ED"/>
    <w:rsid w:val="15DDC67A"/>
    <w:rsid w:val="18EC0BAC"/>
    <w:rsid w:val="1CD36E03"/>
    <w:rsid w:val="1D73D45F"/>
    <w:rsid w:val="1DE717BE"/>
    <w:rsid w:val="23E88EE3"/>
    <w:rsid w:val="2B0F1740"/>
    <w:rsid w:val="3396613B"/>
    <w:rsid w:val="43657A27"/>
    <w:rsid w:val="4C35B879"/>
    <w:rsid w:val="4EF94194"/>
    <w:rsid w:val="50A4E178"/>
    <w:rsid w:val="5A711F1E"/>
    <w:rsid w:val="67504E8C"/>
    <w:rsid w:val="67862FF5"/>
    <w:rsid w:val="6CD615E9"/>
    <w:rsid w:val="6D4199AD"/>
    <w:rsid w:val="6EDB3FE8"/>
    <w:rsid w:val="7C44299B"/>
    <w:rsid w:val="7F4D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A5C7F"/>
  <w14:defaultImageDpi w14:val="300"/>
  <w15:docId w15:val="{8E5DF71C-757C-42C8-8D46-05F52A8E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16516"/>
    <w:rPr>
      <w:color w:val="0000FF" w:themeColor="hyperlink"/>
      <w:u w:val="single"/>
    </w:rPr>
  </w:style>
  <w:style w:type="character" w:styleId="UnresolvedMention">
    <w:name w:val="Unresolved Mention"/>
    <w:basedOn w:val="DefaultParagraphFont"/>
    <w:uiPriority w:val="99"/>
    <w:semiHidden/>
    <w:unhideWhenUsed/>
    <w:rsid w:val="0091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apadvocac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1851</Characters>
  <Application>Microsoft Office Word</Application>
  <DocSecurity>0</DocSecurity>
  <Lines>15</Lines>
  <Paragraphs>4</Paragraphs>
  <ScaleCrop>false</ScaleCrop>
  <Manager/>
  <Company/>
  <LinksUpToDate>false</LinksUpToDate>
  <CharactersWithSpaces>2171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Ellie Crawford</cp:lastModifiedBy>
  <cp:revision>2</cp:revision>
  <dcterms:created xsi:type="dcterms:W3CDTF">2025-05-30T17:38:00Z</dcterms:created>
  <dcterms:modified xsi:type="dcterms:W3CDTF">2025-05-30T17:38:00Z</dcterms:modified>
  <cp:category/>
</cp:coreProperties>
</file>